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全国财政系统教材目录  1979年-1988年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全国财政系统教材目录  1979年-1988年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本书出售、求购地址：https://www.jiaokey.com/book/detail/12881007.html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关键词搜索：https://www.jiaokey.com/tag/全国财政系统教材目录  1979年-1988年.html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