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书名：一个台湾人在大陆四年的投资笔记</w:t>
      </w:r>
    </w:p>
    <w:p>
      <w:r>
        <w:t>作者：刘坤灵著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一个台湾人在大陆四年的投资笔记 评论地址：https://www.jiaokey.com/book/detail/12881492.html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