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书名：影像存在的伦理批评</w:t>
      </w:r>
    </w:p>
    <w:p>
      <w:r>
        <w:t>作者：洪艳编</w:t>
      </w:r>
    </w:p>
    <w:p>
      <w:r>
        <w:t>出版社：北京：人民出版社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影像存在的伦理批评 评论地址：https://www.jiaokey.com/book/detail/12881518.html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