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书名：结构与行动  西双版纳傣泐家庭婚姻的社会性别分析</w:t>
      </w:r>
    </w:p>
    <w:p>
      <w:r>
        <w:t>作者：章立明著</w:t>
      </w:r>
    </w:p>
    <w:p>
      <w:r>
        <w:t>出版社：北京：人民出版社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结构与行动  西双版纳傣泐家庭婚姻的社会性别分析 评论地址：https://www.jiaokey.com/book/detail/12881566.html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