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书名：漫威经典图画故事  钢铁侠</w:t>
      </w:r>
    </w:p>
    <w:p>
      <w:r>
        <w:t>作者：（美）美国漫威公司著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漫威经典图画故事  钢铁侠 评论地址：https://www.jiaokey.com/book/detail/12881602.html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