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书名：100种世界经典儿童文学普及文库  丛林故事</w:t>
      </w:r>
    </w:p>
    <w:p>
      <w:r>
        <w:t>作者：（英）吉卜林原著</w:t>
      </w:r>
    </w:p>
    <w:p>
      <w:r>
        <w:t>出版社：北京:新时代出版社,2012.01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100种世界经典儿童文学普及文库  丛林故事 评论地址：https://www.jiaokey.com/book/detail/12881645.html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