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书名：业务高手不告诉你的25个销售技巧</w:t>
      </w:r>
    </w:p>
    <w:p>
      <w:r>
        <w:t>作者：销售王著</w:t>
      </w:r>
    </w:p>
    <w:p>
      <w:r>
        <w:t>出版社：南昌：江西科学技术出版社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业务高手不告诉你的25个销售技巧 评论地址：https://www.jiaokey.com/book/detail/12881693.html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