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书名：共同分享·小鼠豆豆离家出走</w:t>
      </w:r>
    </w:p>
    <w:p>
      <w:r>
        <w:t>作者：邢涛总主编</w:t>
      </w:r>
    </w:p>
    <w:p>
      <w:r>
        <w:t>出版社：杭州：浙江教育出版社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共同分享·小鼠豆豆离家出走 评论地址：https://www.jiaokey.com/book/detail/12881743.html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