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书名：零基础学画漫画  3  Q版素描技法篇</w:t>
      </w:r>
    </w:p>
    <w:p>
      <w:r>
        <w:t>作者：COCO动漫公社编著</w:t>
      </w:r>
    </w:p>
    <w:p>
      <w:r>
        <w:t>出版社：北京：人民邮电出版社</w:t>
      </w:r>
    </w:p>
    <w:p>
      <w:r>
        <w:t>出版日期：2012</w:t>
      </w:r>
    </w:p>
    <w:p>
      <w:r>
        <w:t>总页数：160</w:t>
      </w:r>
    </w:p>
    <w:p>
      <w:r>
        <w:t>更多请访问教客网: www.jiaokey.com</w:t>
      </w:r>
    </w:p>
    <w:p>
      <w:r>
        <w:t>零基础学画漫画  3  Q版素描技法篇 评论地址：https://www.jiaokey.com/book/detail/12881759.html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