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书名：遇见·猫的国  第2季</w:t>
      </w:r>
    </w:p>
    <w:p>
      <w:r>
        <w:t>作者：丁三郎著</w:t>
      </w:r>
    </w:p>
    <w:p>
      <w:r>
        <w:t>出版社：北京:同心出版社,2011.11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遇见·猫的国  第2季 评论地址：https://www.jiaokey.com/book/detail/12881859.html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