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临床医学检验技术（士）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临床医学检验技术（士）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本书出售、求购地址：https://www.jiaokey.com/book/detail/12882002.html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临床医学检验技术（士）.html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