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书名：高校毕业生首份工作的纵向生存研究</w:t>
      </w:r>
    </w:p>
    <w:p>
      <w:r>
        <w:t>作者：吴冰著</w:t>
      </w:r>
    </w:p>
    <w:p>
      <w:r>
        <w:t>出版社：北京:光明日报出版社,2011.04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高校毕业生首份工作的纵向生存研究 评论地址：https://www.jiaokey.com/book/detail/12882223.html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