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</w:t>
      </w:r>
    </w:p>
    <w:p>
      <w:r>
        <w:t>作者：树人，宗华，幸之改编；莫凯，邵滨孙，杨观复导演；张福祺摄影</w:t>
      </w:r>
    </w:p>
    <w:p>
      <w:r>
        <w:t>出版社：上海：上海人民美术出版社</w:t>
      </w:r>
    </w:p>
    <w:p>
      <w:r>
        <w:t>出版日期：1983</w:t>
      </w:r>
    </w:p>
    <w:p>
      <w:r>
        <w:t>总页数：189</w:t>
      </w:r>
    </w:p>
    <w:p>
      <w:r>
        <w:t>更多请访问教客网: www.jiaokey.com</w:t>
      </w:r>
    </w:p>
    <w:p>
      <w:r>
        <w:t>杨乃武与小白菜 评论地址：https://www.jiaokey.com/book/detail/12882232.html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