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</w:t>
      </w:r>
    </w:p>
    <w:p>
      <w:r>
        <w:t>作者：蒲松龄原著；许金文改编；郑庆衡绘画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总页数：70</w:t>
      </w:r>
    </w:p>
    <w:p>
      <w:r>
        <w:t>更多请访问教客网: www.jiaokey.com</w:t>
      </w:r>
    </w:p>
    <w:p>
      <w:r>
        <w:t>王成 评论地址：https://www.jiaokey.com/book/detail/12882430.html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