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书名：西湖公主</w:t>
      </w:r>
    </w:p>
    <w:p>
      <w:r>
        <w:t>作者：（清）蒲松龄原著；孙克传，张法银改编；孙雨田绘画</w:t>
      </w:r>
    </w:p>
    <w:p>
      <w:r>
        <w:t>出版社：济南：山东人民出版社</w:t>
      </w:r>
    </w:p>
    <w:p>
      <w:r>
        <w:t>出版日期：1981.09</w:t>
      </w:r>
    </w:p>
    <w:p>
      <w:r>
        <w:t>总页数：70</w:t>
      </w:r>
    </w:p>
    <w:p>
      <w:r>
        <w:t>更多请访问教客网: www.jiaokey.com</w:t>
      </w:r>
    </w:p>
    <w:p>
      <w:r>
        <w:t>西湖公主 评论地址：https://www.jiaokey.com/book/detail/12882447.html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