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书名：叱咤风云</w:t>
      </w:r>
    </w:p>
    <w:p>
      <w:r>
        <w:t>作者:徐英杰编文；朱贻德，宋宏刚绘画</w:t>
      </w:r>
    </w:p>
    <w:p>
      <w:r>
        <w:t>出版社:石家庄：河北人民出版社</w:t>
      </w:r>
    </w:p>
    <w:p>
      <w:r>
        <w:t>出版日期：1980.03</w:t>
      </w:r>
    </w:p>
    <w:p>
      <w:r>
        <w:t>总页数：102</w:t>
      </w:r>
    </w:p>
    <w:p>
      <w:r>
        <w:t>更多请访问教客网:www.jiaokey.com</w:t>
      </w:r>
    </w:p>
    <w:p>
      <w:r>
        <w:t>叱咤风云评论地址：https://www.jiaokey.com/book/detail/12882683.html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