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  下</w:t>
      </w:r>
    </w:p>
    <w:p>
      <w:r>
        <w:t>作者：舒边改编；杨学成，赵宝林绘画</w:t>
      </w:r>
    </w:p>
    <w:p>
      <w:r>
        <w:t>出版社：北京：人民体育出版社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少林寺  下 评论地址：https://www.jiaokey.com/book/detail/12882818.html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