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矿产储量分类规范  第12辑  水泥原料  天然建筑石料</w:t>
      </w:r>
    </w:p>
    <w:p>
      <w:r>
        <w:rPr>
          <w:rFonts w:ascii="宋体" w:hAnsi="宋体" w:eastAsia="宋体"/>
          <w:sz w:val="24"/>
        </w:rPr>
        <w:t>中华人民共和国地质部全国矿产储量委员会编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矿产储量分类规范  第12辑  水泥原料  天然建筑石料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中华人民共和国地质部全国矿产储量委员会编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本书出售、求购地址：https://www.jiaokey.com/book/detail/12883045.html</w:t>
      </w:r>
    </w:p>
    <w:p>
      <w:r>
        <w:t>更多相关图书推荐：https://www.jiaokey.com</w:t>
      </w:r>
    </w:p>
    <w:p>
      <w:r>
        <w:t>中华人民共和国地质部全国矿产储量委员会编 其他作品：https://www.jiaokey.com/tag/中华人民共和国地质部全国矿产储量委员会编.html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关键词搜索：https://www.jiaokey.com/tag/矿产储量分类规范  第12辑  水泥原料  天然建筑石料.html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