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验收的一般规则，试验方法，包装，标志  （二十四）  中译本</w:t>
      </w:r>
    </w:p>
    <w:p>
      <w:r>
        <w:t>作者:冶金工业部技术司</w:t>
      </w:r>
    </w:p>
    <w:p>
      <w:r>
        <w:t>出版社:北京：冶金工业出版社</w:t>
      </w:r>
    </w:p>
    <w:p>
      <w:r>
        <w:t>出版日期：1958</w:t>
      </w:r>
    </w:p>
    <w:p>
      <w:r>
        <w:t>总页数：43</w:t>
      </w:r>
    </w:p>
    <w:p>
      <w:r>
        <w:t>更多请访问教客网:www.jiaokey.com</w:t>
      </w:r>
    </w:p>
    <w:p>
      <w:r>
        <w:t>国定全苏标准  验收的一般规则，试验方法，包装，标志  （二十四）  中译本评论地址：https://www.jiaokey.com/book/detail/12883074.html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