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智慧底牌  成功背后的169种思维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智慧底牌  成功背后的169种思维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本书出售、求购地址：https://www.jiaokey.com/book/detail/12883574.html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东方出版社 出版图书：https://www.jiaokey.com/tag/东方出版社.html</w:t>
      </w:r>
    </w:p>
    <w:p>
      <w:r>
        <w:t>关键词搜索：https://www.jiaokey.com/tag/智慧底牌  成功背后的169种思维.html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