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书名：我国大城市流动人口居住空间解析  面向农民工的实证研究</w:t>
      </w:r>
    </w:p>
    <w:p>
      <w:r>
        <w:t>作者：吴晓等著</w:t>
      </w:r>
    </w:p>
    <w:p>
      <w:r>
        <w:t>出版社：南京：东南大学出版社</w:t>
      </w:r>
    </w:p>
    <w:p>
      <w:r>
        <w:t>出版日期：2010.10</w:t>
      </w:r>
    </w:p>
    <w:p>
      <w:r>
        <w:t>总页数：218</w:t>
      </w:r>
    </w:p>
    <w:p>
      <w:r>
        <w:t>更多请访问教客网: www.jiaokey.com</w:t>
      </w:r>
    </w:p>
    <w:p>
      <w:r>
        <w:t>我国大城市流动人口居住空间解析  面向农民工的实证研究 评论地址：https://www.jiaokey.com/book/detail/12883626.html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