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书名：幸福婚姻“熬”出来</w:t>
      </w:r>
    </w:p>
    <w:p>
      <w:r>
        <w:t>作者：韩湘景，刘萍主编</w:t>
      </w:r>
    </w:p>
    <w:p>
      <w:r>
        <w:t>出版社：北京:中国长安出版社,2011.02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幸福婚姻“熬”出来 评论地址：https://www.jiaokey.com/book/detail/12883703.html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