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书名：人生若只如初见  古典诗词的美丽与哀愁  增订版</w:t>
      </w:r>
    </w:p>
    <w:p>
      <w:r>
        <w:t>作者：安意如作</w:t>
      </w:r>
    </w:p>
    <w:p>
      <w:r>
        <w:t>出版社：北京：人民文学出版社</w:t>
      </w:r>
    </w:p>
    <w:p>
      <w:r>
        <w:t>出版日期：2011.08</w:t>
      </w:r>
    </w:p>
    <w:p>
      <w:r>
        <w:t>总页数：343</w:t>
      </w:r>
    </w:p>
    <w:p>
      <w:r>
        <w:t>更多请访问教客网: www.jiaokey.com</w:t>
      </w:r>
    </w:p>
    <w:p>
      <w:r>
        <w:t>人生若只如初见  古典诗词的美丽与哀愁  增订版 评论地址：https://www.jiaokey.com/book/detail/12883705.html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