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书名：人间何处著相思  晏几道词与情的绝世传奇</w:t>
      </w:r>
    </w:p>
    <w:p>
      <w:r>
        <w:t>作者：紫陌著</w:t>
      </w:r>
    </w:p>
    <w:p>
      <w:r>
        <w:t>出版社：南京：凤凰出版社</w:t>
      </w:r>
    </w:p>
    <w:p>
      <w:r>
        <w:t>出版日期：2011.08</w:t>
      </w:r>
    </w:p>
    <w:p>
      <w:r>
        <w:t>总页数：262</w:t>
      </w:r>
    </w:p>
    <w:p>
      <w:r>
        <w:t>更多请访问教客网: www.jiaokey.com</w:t>
      </w:r>
    </w:p>
    <w:p>
      <w:r>
        <w:t>人间何处著相思  晏几道词与情的绝世传奇 评论地址：https://www.jiaokey.com/book/detail/12883713.html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