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书名：杰斐逊自传  一个民主斗士的人生、梦想和情怀</w:t>
      </w:r>
    </w:p>
    <w:p>
      <w:r>
        <w:t>作者：（美）托马斯·&lt;font color=Red&gt;杰&lt;/font&gt;斐逊著；王秀莉，朱慧斯译</w:t>
      </w:r>
    </w:p>
    <w:p>
      <w:r>
        <w:t>出版社：北京:中国长安出版社,2011.10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杰斐逊自传  一个民主斗士的人生、梦想和情怀 评论地址：https://www.jiaokey.com/book/detail/12883718.html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