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书名：一眼看破盘口天机</w:t>
      </w:r>
    </w:p>
    <w:p>
      <w:r>
        <w:t>作者：王恒著</w:t>
      </w:r>
    </w:p>
    <w:p>
      <w:r>
        <w:t>出版社：广州:广东经济出版社,2011.12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一眼看破盘口天机 评论地址：https://www.jiaokey.com/book/detail/12884286.html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