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书名：米米熊是夸出来的好孩子  适合0-3岁</w:t>
      </w:r>
    </w:p>
    <w:p>
      <w:r>
        <w:t>作者：孙哲著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总页数：108</w:t>
      </w:r>
    </w:p>
    <w:p>
      <w:r>
        <w:t>更多请访问教客网: www.jiaokey.com</w:t>
      </w:r>
    </w:p>
    <w:p>
      <w:r>
        <w:t>米米熊是夸出来的好孩子  适合0-3岁 评论地址：https://www.jiaokey.com/book/detail/12884355.html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