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书名：十人  大时代中的我们</w:t>
      </w:r>
    </w:p>
    <w:p>
      <w:r>
        <w:t>作者：南方都市报编</w:t>
      </w:r>
    </w:p>
    <w:p>
      <w:r>
        <w:t>出版社：广州：南方日报出版社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十人  大时代中的我们 评论地址：https://www.jiaokey.com/book/detail/12884484.html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