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书名：销售改变人生  销售员版</w:t>
      </w:r>
    </w:p>
    <w:p>
      <w:r>
        <w:t>作者：王敏著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销售改变人生  销售员版 评论地址：https://www.jiaokey.com/book/detail/12884523.html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