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书名：真相的维度  中国调查报道精选  第5辑</w:t>
      </w:r>
    </w:p>
    <w:p>
      <w:r>
        <w:t>作者：伍小峰编选</w:t>
      </w:r>
    </w:p>
    <w:p>
      <w:r>
        <w:t>出版社：广州：南方日报出版社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真相的维度  中国调查报道精选  第5辑 评论地址：https://www.jiaokey.com/book/detail/12884534.html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