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书名：TRIZ创新理论实用指南</w:t>
      </w:r>
    </w:p>
    <w:p>
      <w:r>
        <w:t>作者：徐起贺，任中普，戚新波编著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总页数：220</w:t>
      </w:r>
    </w:p>
    <w:p>
      <w:r>
        <w:t>更多请访问教客网: www.jiaokey.com</w:t>
      </w:r>
    </w:p>
    <w:p>
      <w:r>
        <w:t>TRIZ创新理论实用指南 评论地址：https://www.jiaokey.com/book/detail/12884640.html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