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书名：流亡日志  慈禧在山西的53天</w:t>
      </w:r>
    </w:p>
    <w:p>
      <w:r>
        <w:t>作者：孙丽萍编</w:t>
      </w:r>
    </w:p>
    <w:p>
      <w:r>
        <w:t>出版社：太原:北岳文艺出版社,2011.11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流亡日志  慈禧在山西的53天 评论地址：https://www.jiaokey.com/book/detail/12884748.html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