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书名：企业所得税业务操作实务与处理技巧</w:t>
      </w:r>
    </w:p>
    <w:p>
      <w:r>
        <w:t>作者：戴琼编著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总页数：604</w:t>
      </w:r>
    </w:p>
    <w:p>
      <w:r>
        <w:t>更多请访问教客网: www.jiaokey.com</w:t>
      </w:r>
    </w:p>
    <w:p>
      <w:r>
        <w:t>企业所得税业务操作实务与处理技巧 评论地址：https://www.jiaokey.com/book/detail/12884802.html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