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书名：何为大学  蔡孑民先生言行录</w:t>
      </w:r>
    </w:p>
    <w:p>
      <w:r>
        <w:t>作者：蔡元培原著；陈平原导读</w:t>
      </w:r>
    </w:p>
    <w:p>
      <w:r>
        <w:t>出版社：北京：海豚出版社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何为大学  蔡孑民先生言行录 评论地址：https://www.jiaokey.com/book/detail/12884823.html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