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书名：繁花盛开的森林</w:t>
      </w:r>
    </w:p>
    <w:p>
      <w:r>
        <w:t>作者：苏释著</w:t>
      </w:r>
    </w:p>
    <w:p>
      <w:r>
        <w:t>出版社：沈阳:春风文艺出版社,2011.07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繁花盛开的森林 评论地址：https://www.jiaokey.com/book/detail/12884949.html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