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书名：我最需要的金融常识书</w:t>
      </w:r>
    </w:p>
    <w:p>
      <w:r>
        <w:t>作者：谢海涛编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我最需要的金融常识书 评论地址：https://www.jiaokey.com/book/detail/12884964.html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