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书名：垃圾筐电影院  映像作家岩井俊二首次讲述心中的电影理想国</w:t>
      </w:r>
    </w:p>
    <w:p>
      <w:r>
        <w:t>作者：（日）岩井俊二著；张苓译</w:t>
      </w:r>
    </w:p>
    <w:p>
      <w:r>
        <w:t>出版社：海口:南海出版社,2011.06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垃圾筐电影院  映像作家岩井俊二首次讲述心中的电影理想国 评论地址：https://www.jiaokey.com/book/detail/12884984.html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