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</w:t>
      </w:r>
    </w:p>
    <w:p>
      <w:r>
        <w:t>作者：付志宇编著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中国财政史 评论地址：https://www.jiaokey.com/book/detail/12884986.html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