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书名：我与大千居士</w:t>
      </w:r>
    </w:p>
    <w:p>
      <w:r>
        <w:t>作者：周士心著</w:t>
      </w:r>
    </w:p>
    <w:p>
      <w:r>
        <w:t>出版社：北京：海豚出版社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我与大千居士 评论地址：https://www.jiaokey.com/book/detail/12885033.html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