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书名：世界14次重大金融危机透视</w:t>
      </w:r>
    </w:p>
    <w:p>
      <w:r>
        <w:t>作者：汪大海，何立军，甄磊编著</w:t>
      </w:r>
    </w:p>
    <w:p>
      <w:r>
        <w:t>出版社：北京：中国传媒大学出版社</w:t>
      </w:r>
    </w:p>
    <w:p>
      <w:r>
        <w:t>出版日期：2011.01</w:t>
      </w:r>
    </w:p>
    <w:p>
      <w:r>
        <w:t>总页数：198</w:t>
      </w:r>
    </w:p>
    <w:p>
      <w:r>
        <w:t>更多请访问教客网: www.jiaokey.com</w:t>
      </w:r>
    </w:p>
    <w:p>
      <w:r>
        <w:t>世界14次重大金融危机透视 评论地址：https://www.jiaokey.com/book/detail/12885132.html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