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计惩花太岁  济公活佛七</w:t>
      </w:r>
    </w:p>
    <w:p>
      <w:r>
        <w:rPr>
          <w:rFonts w:ascii="宋体" w:hAnsi="宋体" w:eastAsia="宋体"/>
          <w:sz w:val="24"/>
        </w:rPr>
        <w:t>庄宏安改编；暑寒绘画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计惩花太岁  济公活佛七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庄宏安改编；暑寒绘画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本书出售、求购地址：https://www.jiaokey.com/book/detail/12885692.html</w:t>
      </w:r>
    </w:p>
    <w:p>
      <w:r>
        <w:t>更多相关图书推荐：https://www.jiaokey.com</w:t>
      </w:r>
    </w:p>
    <w:p>
      <w:r>
        <w:t>庄宏安改编；暑寒绘画 其他作品：https://www.jiaokey.com/tag/庄宏安改编；暑寒绘画.html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关键词搜索：https://www.jiaokey.com/tag/计惩花太岁  济公活佛七.html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