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书名：吹鼓手</w:t>
      </w:r>
    </w:p>
    <w:p>
      <w:r>
        <w:t>作者：上海美术电影制片厂供稿</w:t>
      </w:r>
    </w:p>
    <w:p>
      <w:r>
        <w:t>出版社：北京:中国电影出版社,1982.07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吹鼓手 评论地址：https://www.jiaokey.com/book/detail/12885738.html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