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书名：少女和一千个追求者</w:t>
      </w:r>
    </w:p>
    <w:p>
      <w:r>
        <w:t>作者：（印度）克里山·钱达尔原著；王素一改编；侯伟，侯波绘画</w:t>
      </w:r>
    </w:p>
    <w:p>
      <w:r>
        <w:t>出版社：北京：中国连环画出版社</w:t>
      </w:r>
    </w:p>
    <w:p>
      <w:r>
        <w:t>出版日期：1987.12</w:t>
      </w:r>
    </w:p>
    <w:p>
      <w:r>
        <w:t>总页数：174</w:t>
      </w:r>
    </w:p>
    <w:p>
      <w:r>
        <w:t>更多请访问教客网: www.jiaokey.com</w:t>
      </w:r>
    </w:p>
    <w:p>
      <w:r>
        <w:t>少女和一千个追求者 评论地址：https://www.jiaokey.com/book/detail/12885806.html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