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书名：飞龙传  第8集</w:t>
      </w:r>
    </w:p>
    <w:p>
      <w:r>
        <w:t>作者：（清）吴璿原著；徐淦，姚钧，韩家洁改编；张兆鑫，胡燕春绘画</w:t>
      </w:r>
    </w:p>
    <w:p>
      <w:r>
        <w:t>出版社：北京：朝花美术出版社</w:t>
      </w:r>
    </w:p>
    <w:p>
      <w:r>
        <w:t>出版日期：1985.10</w:t>
      </w:r>
    </w:p>
    <w:p>
      <w:r>
        <w:t>总页数：126</w:t>
      </w:r>
    </w:p>
    <w:p>
      <w:r>
        <w:t>更多请访问教客网: www.jiaokey.com</w:t>
      </w:r>
    </w:p>
    <w:p>
      <w:r>
        <w:t>飞龙传  第8集 评论地址：https://www.jiaokey.com/book/detail/12886111.html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