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书名：米老鼠的马戏团</w:t>
      </w:r>
    </w:p>
    <w:p>
      <w:r>
        <w:t>作者：（美）狄斯尼原著；夏静慧，郝惠芬，徐让复制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总页数：96</w:t>
      </w:r>
    </w:p>
    <w:p>
      <w:r>
        <w:t>更多请访问教客网: www.jiaokey.com</w:t>
      </w:r>
    </w:p>
    <w:p>
      <w:r>
        <w:t>米老鼠的马戏团 评论地址：https://www.jiaokey.com/book/detail/12886135.html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