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书名：神腿</w:t>
      </w:r>
    </w:p>
    <w:p>
      <w:r>
        <w:t>作者：万天石原著；姚玉霞，石友权改编；姜吉维，丁秋，晓岩绘画</w:t>
      </w:r>
    </w:p>
    <w:p>
      <w:r>
        <w:t>出版社：北京:人民体育出版社,1984.09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神腿 评论地址：https://www.jiaokey.com/book/detail/12886202.html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