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三打陶三春</w:t>
      </w:r>
    </w:p>
    <w:p>
      <w:r>
        <w:t>作者：方位津改编；华莹，吴钢摄影</w:t>
      </w:r>
    </w:p>
    <w:p>
      <w:r>
        <w:t>出版社：宝文堂书店,1980.09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戏剧连环画  三打陶三春 评论地址：https://www.jiaokey.com/book/detail/12886209.html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