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书名：集邮迷的故事</w:t>
      </w:r>
    </w:p>
    <w:p>
      <w:r>
        <w:t>作者：高欣改编；钱永明，贾启春导演；曹震云，周诵新摄影</w:t>
      </w:r>
    </w:p>
    <w:p>
      <w:r>
        <w:t>出版社：上海：上海人民美术出版社</w:t>
      </w:r>
    </w:p>
    <w:p>
      <w:r>
        <w:t>出版日期：1984.03</w:t>
      </w:r>
    </w:p>
    <w:p>
      <w:r>
        <w:t>总页数：157</w:t>
      </w:r>
    </w:p>
    <w:p>
      <w:r>
        <w:t>更多请访问教客网: www.jiaokey.com</w:t>
      </w:r>
    </w:p>
    <w:p>
      <w:r>
        <w:t>集邮迷的故事 评论地址：https://www.jiaokey.com/book/detail/12886401.html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