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书名：云岭大地党旗红  云南省深入学习实践科学发展观基层党建典型经验荟萃</w:t>
      </w:r>
    </w:p>
    <w:p>
      <w:r>
        <w:t>作者：中共云南省委深入学习实践科学发展观活动领导小组办公室编</w:t>
      </w:r>
    </w:p>
    <w:p>
      <w:r>
        <w:t>出版社：云南人民出版社有限公司</w:t>
      </w:r>
    </w:p>
    <w:p>
      <w:r>
        <w:t>出版日期：2010</w:t>
      </w:r>
    </w:p>
    <w:p>
      <w:r>
        <w:t>总页数：508</w:t>
      </w:r>
    </w:p>
    <w:p>
      <w:r>
        <w:t>更多请访问教客网: www.jiaokey.com</w:t>
      </w:r>
    </w:p>
    <w:p>
      <w:r>
        <w:t>云岭大地党旗红  云南省深入学习实践科学发展观基层党建典型经验荟萃 评论地址：https://www.jiaokey.com/book/detail/12886453.html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