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书名：《乌蒙银监人》系列之我们的团队  为了集体的荣誉</w:t>
      </w:r>
    </w:p>
    <w:p>
      <w:r>
        <w:t>作者：王前主编</w:t>
      </w:r>
    </w:p>
    <w:p>
      <w:r>
        <w:t>出版社：中国银行业监督管理委员会昭通监管分局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《乌蒙银监人》系列之我们的团队  为了集体的荣誉 评论地址：https://www.jiaokey.com/book/detail/12886668.html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